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36"/>
        </w:rPr>
        <w:t>代码审查清单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项目名称：________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审查人员：________    日期：____年__月__日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审查范围：________（文件/模块/分支）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一、功能正确性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代码实现是否满足需求文档中的所有功能点？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边界条件是否已处理（空值、越界、特殊字符）？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是否存在潜在的并发安全问题？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错误处理是否完善（try-catch、错误返回）？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二、代码质量与风格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命名是否规范清晰（变量/函数/类/文件）？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代码是否符合项目编码规范（缩进、空格、注释）？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是否存在重复代码，能否提取公共方法？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函数是否单一职责，是否过长？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日志是否记录充分且合理？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三、性能与效率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是否存在不必要的数据库查询或网络请求？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循环/递归中是否存在性能隐患？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是否有内存泄漏风险？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是否需要添加缓存机制？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四、安全性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用户输入是否经过验证和过滤（防SQL注入/XSS）？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敏感数据是否加密存储（密码、密钥）？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权限控制是否完善？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是否存在硬编码的密钥/凭据？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五、可维护性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是否有充分的单元测试或集成测试？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复杂逻辑是否有必要的注释？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配置是否合理分离（硬编码 vs 配置文件）？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□ 依赖管理是否清晰？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六、审查结论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□ 通过     □ 有条件通过（需修改后确认）     □ 不通过（需重新审查）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修改建议：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1. 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 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 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审查人签名：________    开发人员确认：________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