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商业计划书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项目名称：________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编制单位：________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日期：____年__月__日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一、执行摘要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二、公司/项目概况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2.1 公司简介：________。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2.2 核心团队：________。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2.3 发展历程：________。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三、产品与服务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四、市场分析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4.1 目标市场：________。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4.2 市场规模：________。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4.3 竞争分析：________。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4.4 SWOT分析：________。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五、商业模式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六、营销策略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七、财务预测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7.1 收入预测（未来3-5年）：________。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7.2 成本分析：________。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7.3 盈利预测：________。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7.4 融资需求与用途：________。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八、风险分析与应对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