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内部备忘录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致：________    发件人：________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    编号：________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主题：________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一、背景目的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二、事项说明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三、相关依据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四、建议方案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五、征求意见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请于____年__月__日前将反馈意见发送至________。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发件人签名：________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