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会议纪要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会议名称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会议编号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会议时间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会议地点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主持人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记录人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参会人员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缺席人员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议题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r>
              <w:rPr>
                <w:rFonts w:ascii="Times New Roman" w:hAnsi="Times New Roman" w:eastAsia="宋体"/>
                <w:b w:val="0"/>
                <w:sz w:val="20"/>
              </w:rPr>
            </w:r>
          </w:p>
        </w:tc>
        <w:tc>
          <w:tcPr>
            <w:tcW w:type="dxa" w:w="2160"/>
          </w:tcPr>
          <w:p/>
        </w:tc>
      </w:tr>
    </w:tbl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会议内容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一、________。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二、________。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三、________。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决议事项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1.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2.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3. 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待办事项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序号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事项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责任人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完成期限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主持人签字：________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记录人签字：________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