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毕业论文（本科/硕士）通用模板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论文题目：________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学院：________    专业：________    学号：________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学生姓名：________    指导教师：________教授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摘要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本文围绕________问题展开研究。首先，________。其次，________。最后，________。研究结果表明________。本文的创新之处在于________。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关键词：________；________；________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Abstract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This paper studies ________. First, ________. Second, ________. Finally, ________. The results show that ________.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Keywords: ________; ________; 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目录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（生成目录后自动填充页码）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第一章 绪论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1.1 研究背景与意义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1.2 国内外研究现状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1.3 研究方法与技术路线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1.4 论文结构安排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第二章 理论基础与文献综述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核心概念界定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相关理论基础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2.3 文献综述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第三章 研究设计与方法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3.1 研究假设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3.2 数据来源与样本选择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3.3 变量定义与测量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3.4 模型构建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第四章 实证分析与结果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描述性统计分析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相关性分析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回归分析结果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4.4 稳健性检验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第五章 结论与展望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5.1 研究结论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5.2 政策建议/实践启示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5.3 研究局限与未来展望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参考文献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[1] 作者. 论文题目[J]. 期刊名, 年份, 卷(期): 起止页码.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[2] 作者. 著作名[M]. 出版地: 出版社, 年份.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[3] Author. Title[J]. Journal Name, Year, Vol(No): Pages.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致谢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