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开题报告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论文题目：________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学生姓名：________    学号：________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指导教师：________教授    职称：________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一、选题背景与研究意义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1.1 选题背景：________。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1.2 研究意义（理论意义和实践意义）：________。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二、国内外研究现状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三、研究内容与目标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四、研究方法与技术路线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五、创新点与难点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创新点：________。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难点：________。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六、研究计划与进度安排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第一阶段（第1-4周）：________。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第二阶段（第5-8周）：________。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第三阶段（第9-12周）：________。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第四阶段（第13-16周）：________。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七、参考文献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[1] ________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[2] ________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[3] 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