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36"/>
        </w:rPr>
        <w:t>研究计划书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（Research Proposal）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申请学位：________（博士/硕士）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研究方向：________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导师：________教授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一、研究题目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二、研究背景与意义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三、文献综述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四、研究问题与假设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五、研究方法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六、预期成果与创新点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七、研究时间表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第一阶段（第1-6个月）：________。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第二阶段（第7-12个月）：________。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第三阶段（第13-24个月）：________。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八、参考文献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[1] ________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[2] ________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[3] 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