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44"/>
        </w:rPr>
        <w:t>学术简历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（Curriculum Vitae）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姓名：________    性别：________    出生日期：________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国籍：________    联系电话：________    邮箱：________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现居地：________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教育背景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____年__月至____年__月  ________大学  ________专业  ________学位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____年__月至____年__月  ________大学  ________专业  ________学位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发表论文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1. ________（第一作者/通讯作者）. ________期刊, ____年, __卷__期.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2. 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科研经历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____年__月至____年__月  ________项目, 担任________, 负责________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获奖情况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• ________年  ________奖项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• ________年  ________奖项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语言能力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• 英语：________（TOEFL/IELTS/GRE成绩）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• 其他语言：________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推荐人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1. ________教授, ________大学, Email: ________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2. ________教授, ________大学, Email: 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