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44"/>
        </w:rPr>
        <w:t>个人陈述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（Personal Statement）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申请学校：________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申请专业：________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一、学术背景与兴趣起源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二、本科/研究生阶段学习与研究成果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三、工作/实习经历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四、选择该学校及专业的原因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五、未来职业规划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六、结语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综上所述，本人具备________的能力和素质，深信能够顺利完成学业并为学校做出贡献。恳请贵校给予录取机会。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