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rFonts w:ascii="Arial" w:hAnsi="Arial" w:eastAsia="黑体"/>
          <w:b/>
          <w:sz w:val="44"/>
        </w:rPr>
        <w:t>报价单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报价单编号：________    日期：____年__月__日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客户名称：________    联系电话：________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pPr>
              <w:jc w:val="center"/>
            </w:pPr>
            <w:r>
              <w:rPr>
                <w:rFonts w:ascii="Arial" w:hAnsi="Arial" w:eastAsia="黑体"/>
                <w:b/>
                <w:sz w:val="20"/>
              </w:rPr>
              <w:t>序号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Arial" w:hAnsi="Arial" w:eastAsia="黑体"/>
                <w:b/>
                <w:sz w:val="20"/>
              </w:rPr>
              <w:t>商品/服务名称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Arial" w:hAnsi="Arial" w:eastAsia="黑体"/>
                <w:b/>
                <w:sz w:val="20"/>
              </w:rPr>
              <w:t>规格型号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Arial" w:hAnsi="Arial" w:eastAsia="黑体"/>
                <w:b/>
                <w:sz w:val="20"/>
              </w:rPr>
              <w:t>数量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Arial" w:hAnsi="Arial" w:eastAsia="黑体"/>
                <w:b/>
                <w:sz w:val="20"/>
              </w:rPr>
              <w:t>单价（元）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Arial" w:hAnsi="Arial" w:eastAsia="黑体"/>
                <w:b/>
                <w:sz w:val="20"/>
              </w:rPr>
              <w:t>总价（元）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</w:tbl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合计金额（大写）：________    小写：¥________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付款方式：________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交货期限：________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有效期限：本报价单自报价之日起____日内有效。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备注：________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报价单位（盖章）：________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联系人：________    电话：________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