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商务信函（通用模板）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致：________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发件人：________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日期：____年__月__日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主题：关于________的函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尊敬的________：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正文：________________________________________________________________________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________________________________________________________________________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________________________________________________________________________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特此函告。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顺颂商祺！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________（公司/个人名称）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联系人：________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电话：________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邮箱：________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