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合作意向书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甲方：________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乙方：________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日期：____年__月__日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鉴于甲乙双方在________领域具有各自的资源和优势，经友好协商，双方就在________方面开展合作达成如下意向：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一、合作目标：________。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二、合作内容：________。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三、合作方式：________。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四、双方责任与分工：________。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五、保密条款：双方对合作中知悉的对方商业秘密负有保密义务。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六、本意向书为合作框架性文件，具体权利义务以双方另行签订的合作合同为准。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七、本意向书自双方签字盖章之日起生效，一式两份，双方各执一份。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甲方（盖章）：________    乙方（盖章）：________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代表签字：________    代表签字：________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日期：____年__月__日    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