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44"/>
        </w:rPr>
        <w:t>求职信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尊敬的招聘负责人：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您好！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本人获悉贵公司正在招聘________职位，特致函应聘。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本人毕业于________大学________专业，至今已有________年________行业工作经验。在过往的工作中，本人积累了丰富的________经验，具备________能力。曾参与________项目，取得了________成果。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本人对贵公司的发展前景深表认同，渴望能加入贵公司团队，为贵公司的发展贡献自己的力量。在专业能力、工作态度和团队协作方面，本人有信心胜任该职位。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随信附上本人的简历及相关证明材料，恳请给予面试机会。期待与您面谈！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此致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敬礼！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应聘人：________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联系电话：________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