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推荐信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推荐人信息：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姓名：________    职务：________    联系电话：________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与被推荐人关系：________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致相关单位：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本人谨推荐________（被推荐人姓名）担任贵单位________职位。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本人与被推荐人相识于________年，曾在其担任________（被推荐人职位）期间与其共事。在共事期间，被推荐人表现出色，具体表现在以下几个方面：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一、专业能力方面：________。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二、工作态度方面：________。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三、团队协作方面：________。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四、个人品质方面：________。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综上所述，本人认为被推荐人完全具备胜任该职位的能力和素质。本人毫无保留地推荐被推荐人，并相信其在新的岗位上一定能够取得优异的成绩。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如有任何疑问，欢迎随时与本人联系。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推荐人签名：________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