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个人简历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一、基本信息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姓名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性别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出生年月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民族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政治面貌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籍贯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最高学历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毕业院校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专业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联系电话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电子邮箱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现居地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求职意向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期望薪资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________</w:t>
            </w:r>
          </w:p>
        </w:tc>
      </w:tr>
    </w:tbl>
    <w:p>
      <w:pPr>
        <w:spacing w:before="120" w:after="60"/>
      </w:pPr>
      <w:r>
        <w:rPr>
          <w:rFonts w:ascii="Arial" w:hAnsi="Arial" w:eastAsia="黑体"/>
          <w:b/>
          <w:sz w:val="24"/>
        </w:rPr>
        <w:t>二、教育背景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（请按时间倒序填写，包括学校名称、专业、起止时间、学位）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________年__月至________年__月    在________学校________专业学习，获________学位。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________年__月至________年__月    在________学校________专业学习，获________学位。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三、工作经历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（请按时间倒序填写，包括单位名称、起止时间、职务、主要工作内容）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________年__月至________年__月    在________担任________，主要工作：________。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________年__月至________年__月    在________担任________，主要工作：________。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四、专业技能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• 语言能力：________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• 计算机技能：________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• 职业资格/证书：________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• 其他特长：________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五、自我评价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________________________________________________________________________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________________________________________________________________________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六、附件清单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1. 学历学位证书复印件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2. 职业资格证书复印件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3. 获奖证书复印件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4. 身份证复印件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