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居间合同</w:t>
      </w:r>
    </w:p>
    <w:p>
      <w:pPr>
        <w:spacing w:after="120"/>
        <w:jc w:val="center"/>
      </w:pPr>
      <w:r>
        <w:rPr>
          <w:rFonts w:ascii="Times New Roman" w:hAnsi="Times New Roman" w:eastAsia="宋体"/>
          <w:b w:val="0"/>
          <w:sz w:val="24"/>
        </w:rPr>
        <w:t>（根据《中华人民共和国民法典》第二十六章制定）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根据《中华人民共和国民法典》第二十六章及相关法律法规，经双方协商一致签订本合同。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第一条 合同主体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甲方（委托人）：________    身份证号/统一社会信用代码：________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乙方（居间人）：________    身份证号/统一社会信用代码：________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第二条 居间事项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甲方委托乙方就以下事项提供居间服务：________。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居间服务的具体要求：________。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2.3 乙方为甲方报告订立合同的机会或者提供订立合同的媒介服务。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第三条 居间期限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3.1 居间期限自____年__月__日起至____年__月__日止。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3.2 期限届满后，乙方未促成合同成立的，本合同自行终止。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第四条 报酬与支付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乙方促成合同成立的，甲方应向乙方支付居间报酬人民币________元（大写：________）。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报酬支付时间：甲方与第三方签订正式合同后____日内支付。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乙方未促成合同成立的，不得要求支付报酬，但可以要求甲方支付从事居间活动支出的必要费用。必要费用不超过人民币________元。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第五条 居间人义务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5.1 乙方应就有关订立合同的事项向甲方如实报告。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5.2 乙方故意提供虚假情况，损害甲方利益的，不得请求支付报酬，并应承担损害赔偿责任。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5.3 乙方应按照甲方的要求，保守在居间活动中知悉的甲方的商业秘密。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第六条 委托人义务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6.1 甲方应如实向乙方提供与居间事项相关的资料和信息。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6.2 甲方利用乙方提供的交易机会或媒介服务，绕开乙方直接与第三方订立合同的，仍应向乙方支付报酬。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6.3 甲方应按约定支付居间报酬和必要费用。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第七条 禁止性规定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7.1 乙方不得从事违法居间活动，不得为违法交易提供居间服务。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7.2 乙方不得采取欺诈、胁迫、贿赂等不正当手段促成合同成立。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7.3 乙方不得同时为交易双方提供居间服务，除非双方均书面同意。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第八条 违约责任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8.1 甲方无正当理由拒绝支付报酬或必要费用的，每逾期一日按应付金额的万分之五支付违约金。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8.2 乙方违反如实报告义务，给甲方造成损失的，应承担全部赔偿责任。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第九条 合同变更与解除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9.1 经双方协商一致，可以变更或解除本合同。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9.2 甲方有权随时撤销委托，但应支付乙方已发生的必要费用。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第十条 争议解决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10.1 因本合同发生的争议，双方应友好协商；协商不成的，可向________人民法院提起诉讼。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第十一条 其他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11.1 本合同自双方签字盖章之日起生效。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11.2 本合同一式两份，甲乙双方各执一份，具有同等法律效力。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甲方（委托人）：________    乙方（居间人）：________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签订日期：____年__月__日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