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240"/>
        <w:jc w:val="center"/>
      </w:pPr>
      <w:r>
        <w:rPr>
          <w:rFonts w:ascii="Arial" w:hAnsi="Arial" w:eastAsia="黑体"/>
          <w:b/>
          <w:sz w:val="36"/>
        </w:rPr>
        <w:t>商品买卖合同</w:t>
      </w:r>
    </w:p>
    <w:p>
      <w:pPr>
        <w:spacing w:after="120"/>
        <w:jc w:val="center"/>
      </w:pPr>
      <w:r>
        <w:rPr>
          <w:rFonts w:ascii="Times New Roman" w:hAnsi="Times New Roman" w:eastAsia="宋体"/>
          <w:b w:val="0"/>
          <w:sz w:val="24"/>
        </w:rPr>
        <w:t>（根据《中华人民共和国民法典》第二编第九章至第十九章制定）</w:t>
      </w:r>
    </w:p>
    <w:p>
      <w:pPr>
        <w:spacing w:line="560" w:lineRule="exact"/>
        <w:ind w:firstLine="420"/>
      </w:pPr>
      <w:r>
        <w:rPr>
          <w:rFonts w:ascii="Times New Roman" w:hAnsi="Times New Roman" w:eastAsia="宋体"/>
          <w:b w:val="0"/>
          <w:sz w:val="22"/>
        </w:rPr>
        <w:t>根据《中华人民共和国民法典》及相关法律法规，本着平等互利、诚实信用的原则，双方经协商一致签订本合同。</w:t>
      </w:r>
    </w:p>
    <w:p>
      <w:pPr>
        <w:spacing w:before="120" w:after="60"/>
      </w:pPr>
      <w:r>
        <w:rPr>
          <w:rFonts w:ascii="Arial" w:hAnsi="Arial" w:eastAsia="黑体"/>
          <w:b/>
          <w:sz w:val="24"/>
        </w:rPr>
        <w:t>第一条 合同主体</w:t>
      </w:r>
    </w:p>
    <w:p>
      <w:pPr>
        <w:spacing w:line="560" w:lineRule="exact"/>
        <w:ind w:firstLine="420"/>
      </w:pPr>
      <w:r>
        <w:rPr>
          <w:rFonts w:ascii="Times New Roman" w:hAnsi="Times New Roman" w:eastAsia="宋体"/>
          <w:b w:val="0"/>
          <w:sz w:val="22"/>
        </w:rPr>
        <w:t>甲方（买受人）：________    统一社会信用代码/身份证号：________</w:t>
      </w:r>
    </w:p>
    <w:p>
      <w:pPr>
        <w:spacing w:line="560" w:lineRule="exact"/>
        <w:ind w:firstLine="420"/>
      </w:pPr>
      <w:r>
        <w:rPr>
          <w:rFonts w:ascii="Times New Roman" w:hAnsi="Times New Roman" w:eastAsia="宋体"/>
          <w:b w:val="0"/>
          <w:sz w:val="22"/>
        </w:rPr>
        <w:t>乙方（出卖人）：________    统一社会信用代码/身份证号：________</w:t>
      </w:r>
    </w:p>
    <w:p>
      <w:pPr>
        <w:spacing w:before="120" w:after="60"/>
      </w:pPr>
      <w:r>
        <w:rPr>
          <w:rFonts w:ascii="Arial" w:hAnsi="Arial" w:eastAsia="黑体"/>
          <w:b/>
          <w:sz w:val="24"/>
        </w:rPr>
        <w:t>第二条 商品信息与价款</w:t>
      </w:r>
    </w:p>
    <w:p>
      <w:pPr>
        <w:spacing w:line="560" w:lineRule="exact"/>
        <w:ind w:firstLine="420"/>
      </w:pPr>
      <w:r>
        <w:rPr>
          <w:rFonts w:ascii="Times New Roman" w:hAnsi="Times New Roman" w:eastAsia="宋体"/>
          <w:b w:val="0"/>
          <w:sz w:val="22"/>
        </w:rPr>
        <w:t>2.1 商品明细如下：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1440"/>
        <w:gridCol w:w="1440"/>
        <w:gridCol w:w="1440"/>
        <w:gridCol w:w="1440"/>
        <w:gridCol w:w="1440"/>
        <w:gridCol w:w="1440"/>
      </w:tblGrid>
      <w:tr>
        <w:tc>
          <w:tcPr>
            <w:tcW w:type="dxa" w:w="1440"/>
          </w:tcPr>
          <w:p>
            <w:pPr>
              <w:jc w:val="center"/>
            </w:pPr>
            <w:r>
              <w:rPr>
                <w:rFonts w:ascii="Arial" w:hAnsi="Arial" w:eastAsia="黑体"/>
                <w:b/>
                <w:sz w:val="20"/>
              </w:rPr>
              <w:t>商品名称</w:t>
            </w:r>
          </w:p>
        </w:tc>
        <w:tc>
          <w:tcPr>
            <w:tcW w:type="dxa" w:w="1440"/>
          </w:tcPr>
          <w:p>
            <w:pPr>
              <w:jc w:val="center"/>
            </w:pPr>
            <w:r>
              <w:rPr>
                <w:rFonts w:ascii="Arial" w:hAnsi="Arial" w:eastAsia="黑体"/>
                <w:b/>
                <w:sz w:val="20"/>
              </w:rPr>
              <w:t>规格型号</w:t>
            </w:r>
          </w:p>
        </w:tc>
        <w:tc>
          <w:tcPr>
            <w:tcW w:type="dxa" w:w="1440"/>
          </w:tcPr>
          <w:p>
            <w:pPr>
              <w:jc w:val="center"/>
            </w:pPr>
            <w:r>
              <w:rPr>
                <w:rFonts w:ascii="Arial" w:hAnsi="Arial" w:eastAsia="黑体"/>
                <w:b/>
                <w:sz w:val="20"/>
              </w:rPr>
              <w:t>数量</w:t>
            </w:r>
          </w:p>
        </w:tc>
        <w:tc>
          <w:tcPr>
            <w:tcW w:type="dxa" w:w="1440"/>
          </w:tcPr>
          <w:p>
            <w:pPr>
              <w:jc w:val="center"/>
            </w:pPr>
            <w:r>
              <w:rPr>
                <w:rFonts w:ascii="Arial" w:hAnsi="Arial" w:eastAsia="黑体"/>
                <w:b/>
                <w:sz w:val="20"/>
              </w:rPr>
              <w:t>单位</w:t>
            </w:r>
          </w:p>
        </w:tc>
        <w:tc>
          <w:tcPr>
            <w:tcW w:type="dxa" w:w="1440"/>
          </w:tcPr>
          <w:p>
            <w:pPr>
              <w:jc w:val="center"/>
            </w:pPr>
            <w:r>
              <w:rPr>
                <w:rFonts w:ascii="Arial" w:hAnsi="Arial" w:eastAsia="黑体"/>
                <w:b/>
                <w:sz w:val="20"/>
              </w:rPr>
              <w:t>单价（元）</w:t>
            </w:r>
          </w:p>
        </w:tc>
        <w:tc>
          <w:tcPr>
            <w:tcW w:type="dxa" w:w="1440"/>
          </w:tcPr>
          <w:p>
            <w:pPr>
              <w:jc w:val="center"/>
            </w:pPr>
            <w:r>
              <w:rPr>
                <w:rFonts w:ascii="Arial" w:hAnsi="Arial" w:eastAsia="黑体"/>
                <w:b/>
                <w:sz w:val="20"/>
              </w:rPr>
              <w:t>总价（元）</w:t>
            </w:r>
          </w:p>
        </w:tc>
      </w:tr>
    </w:tbl>
    <w:p>
      <w:pPr>
        <w:spacing w:line="560" w:lineRule="exact"/>
        <w:ind w:firstLine="420"/>
      </w:pPr>
      <w:r>
        <w:rPr>
          <w:rFonts w:ascii="Times New Roman" w:hAnsi="Times New Roman" w:eastAsia="宋体"/>
          <w:b w:val="0"/>
          <w:sz w:val="22"/>
        </w:rPr>
      </w:r>
    </w:p>
    <w:p>
      <w:pPr>
        <w:spacing w:line="560" w:lineRule="exact"/>
        <w:ind w:firstLine="420"/>
      </w:pPr>
      <w:r>
        <w:rPr>
          <w:rFonts w:ascii="Times New Roman" w:hAnsi="Times New Roman" w:eastAsia="宋体"/>
          <w:b w:val="0"/>
          <w:sz w:val="22"/>
        </w:rPr>
        <w:t>2.2 合同总价款为人民币________元（大写：________）。此价格为含税价/不含税价。</w:t>
      </w:r>
    </w:p>
    <w:p>
      <w:pPr>
        <w:spacing w:line="560" w:lineRule="exact"/>
        <w:ind w:firstLine="420"/>
      </w:pPr>
      <w:r>
        <w:rPr>
          <w:rFonts w:ascii="Times New Roman" w:hAnsi="Times New Roman" w:eastAsia="宋体"/>
          <w:b w:val="0"/>
          <w:sz w:val="22"/>
        </w:rPr>
        <w:t>2.3 上述价格包含商品本身价格、包装费、运输费、保险费及售后服务费等全部费用。</w:t>
      </w:r>
    </w:p>
    <w:p>
      <w:pPr>
        <w:spacing w:before="120" w:after="60"/>
      </w:pPr>
      <w:r>
        <w:rPr>
          <w:rFonts w:ascii="Arial" w:hAnsi="Arial" w:eastAsia="黑体"/>
          <w:b/>
          <w:sz w:val="24"/>
        </w:rPr>
        <w:t>第三条 质量要求</w:t>
      </w:r>
    </w:p>
    <w:p>
      <w:pPr>
        <w:spacing w:line="560" w:lineRule="exact"/>
        <w:ind w:firstLine="420"/>
      </w:pPr>
      <w:r>
        <w:rPr>
          <w:rFonts w:ascii="Times New Roman" w:hAnsi="Times New Roman" w:eastAsia="宋体"/>
          <w:b w:val="0"/>
          <w:sz w:val="22"/>
        </w:rPr>
        <w:t>3.1 乙方交付的商品应符合以下质量标准：（1）国家标准或行业标准；（2）本合同附件约定的技术标准；（3）商品质量应与双方确认的样品一致。</w:t>
      </w:r>
    </w:p>
    <w:p>
      <w:pPr>
        <w:spacing w:line="560" w:lineRule="exact"/>
        <w:ind w:firstLine="420"/>
      </w:pPr>
      <w:r>
        <w:rPr>
          <w:rFonts w:ascii="Times New Roman" w:hAnsi="Times New Roman" w:eastAsia="宋体"/>
          <w:b w:val="0"/>
          <w:sz w:val="22"/>
        </w:rPr>
        <w:t>3.2 乙方应提供商品的质量合格证明、检验检测报告及相关技术资料。</w:t>
      </w:r>
    </w:p>
    <w:p>
      <w:pPr>
        <w:spacing w:before="120" w:after="60"/>
      </w:pPr>
      <w:r>
        <w:rPr>
          <w:rFonts w:ascii="Arial" w:hAnsi="Arial" w:eastAsia="黑体"/>
          <w:b/>
          <w:sz w:val="24"/>
        </w:rPr>
        <w:t>第四条 包装与运输</w:t>
      </w:r>
    </w:p>
    <w:p>
      <w:pPr>
        <w:spacing w:line="560" w:lineRule="exact"/>
        <w:ind w:firstLine="420"/>
      </w:pPr>
      <w:r>
        <w:rPr>
          <w:rFonts w:ascii="Times New Roman" w:hAnsi="Times New Roman" w:eastAsia="宋体"/>
          <w:b w:val="0"/>
          <w:sz w:val="22"/>
        </w:rPr>
        <w:t>4.1 包装方式：乙方应采用足以保护商品的包装方式。因包装不当造成的毁损由乙方承担责任。</w:t>
      </w:r>
    </w:p>
    <w:p>
      <w:pPr>
        <w:spacing w:line="560" w:lineRule="exact"/>
        <w:ind w:firstLine="420"/>
      </w:pPr>
      <w:r>
        <w:rPr>
          <w:rFonts w:ascii="Times New Roman" w:hAnsi="Times New Roman" w:eastAsia="宋体"/>
          <w:b w:val="0"/>
          <w:sz w:val="22"/>
        </w:rPr>
        <w:t>4.2 交货地点：________。</w:t>
      </w:r>
    </w:p>
    <w:p>
      <w:pPr>
        <w:spacing w:line="560" w:lineRule="exact"/>
        <w:ind w:firstLine="420"/>
      </w:pPr>
      <w:r>
        <w:rPr>
          <w:rFonts w:ascii="Times New Roman" w:hAnsi="Times New Roman" w:eastAsia="宋体"/>
          <w:b w:val="0"/>
          <w:sz w:val="22"/>
        </w:rPr>
        <w:t>4.3 运输方式及费用承担：________。商品毁损、灭失的风险自商品交付给甲方或其指定收货人之日起转移。</w:t>
      </w:r>
    </w:p>
    <w:p>
      <w:pPr>
        <w:spacing w:before="120" w:after="60"/>
      </w:pPr>
      <w:r>
        <w:rPr>
          <w:rFonts w:ascii="Arial" w:hAnsi="Arial" w:eastAsia="黑体"/>
          <w:b/>
          <w:sz w:val="24"/>
        </w:rPr>
        <w:t>第五条 交货与验收</w:t>
      </w:r>
    </w:p>
    <w:p>
      <w:pPr>
        <w:spacing w:line="560" w:lineRule="exact"/>
        <w:ind w:firstLine="420"/>
      </w:pPr>
      <w:r>
        <w:rPr>
          <w:rFonts w:ascii="Times New Roman" w:hAnsi="Times New Roman" w:eastAsia="宋体"/>
          <w:b w:val="0"/>
          <w:sz w:val="22"/>
        </w:rPr>
        <w:t>5.1 交货期限：乙方应于____年__月__日前交付全部商品。</w:t>
      </w:r>
    </w:p>
    <w:p>
      <w:pPr>
        <w:spacing w:line="560" w:lineRule="exact"/>
        <w:ind w:firstLine="420"/>
      </w:pPr>
      <w:r>
        <w:rPr>
          <w:rFonts w:ascii="Times New Roman" w:hAnsi="Times New Roman" w:eastAsia="宋体"/>
          <w:b w:val="0"/>
          <w:sz w:val="22"/>
        </w:rPr>
        <w:t>5.2 甲方应在收到商品后____日内进行验收。甲方对商品数量、外观、规格等有异议的，应在验收期内书面通知乙方。</w:t>
      </w:r>
    </w:p>
    <w:p>
      <w:pPr>
        <w:spacing w:line="560" w:lineRule="exact"/>
        <w:ind w:firstLine="420"/>
      </w:pPr>
      <w:r>
        <w:rPr>
          <w:rFonts w:ascii="Times New Roman" w:hAnsi="Times New Roman" w:eastAsia="宋体"/>
          <w:b w:val="0"/>
          <w:sz w:val="22"/>
        </w:rPr>
        <w:t>5.3 甲方未在约定验收期内提出异议的，视为商品数量及外观验收合格，但不免除乙方对商品隐蔽瑕疵的质量保证责任。</w:t>
      </w:r>
    </w:p>
    <w:p>
      <w:pPr>
        <w:spacing w:before="120" w:after="60"/>
      </w:pPr>
      <w:r>
        <w:rPr>
          <w:rFonts w:ascii="Arial" w:hAnsi="Arial" w:eastAsia="黑体"/>
          <w:b/>
          <w:sz w:val="24"/>
        </w:rPr>
        <w:t>第六条 付款方式</w:t>
      </w:r>
    </w:p>
    <w:p>
      <w:pPr>
        <w:spacing w:line="560" w:lineRule="exact"/>
        <w:ind w:firstLine="420"/>
      </w:pPr>
      <w:r>
        <w:rPr>
          <w:rFonts w:ascii="Times New Roman" w:hAnsi="Times New Roman" w:eastAsia="宋体"/>
          <w:b w:val="0"/>
          <w:sz w:val="22"/>
        </w:rPr>
        <w:t>6.1 甲方应按以下方式支付货款：</w:t>
      </w:r>
    </w:p>
    <w:p>
      <w:pPr>
        <w:spacing w:line="560" w:lineRule="exact"/>
        <w:ind w:firstLine="420"/>
      </w:pPr>
      <w:r>
        <w:rPr>
          <w:rFonts w:ascii="Times New Roman" w:hAnsi="Times New Roman" w:eastAsia="宋体"/>
          <w:b w:val="0"/>
          <w:sz w:val="22"/>
        </w:rPr>
        <w:t>（1）预付款：合同签订后____日内支付合同总价款的____%；</w:t>
      </w:r>
    </w:p>
    <w:p>
      <w:pPr>
        <w:spacing w:line="560" w:lineRule="exact"/>
        <w:ind w:firstLine="420"/>
      </w:pPr>
      <w:r>
        <w:rPr>
          <w:rFonts w:ascii="Times New Roman" w:hAnsi="Times New Roman" w:eastAsia="宋体"/>
          <w:b w:val="0"/>
          <w:sz w:val="22"/>
        </w:rPr>
        <w:t>（2）尾款：验收合格后____日内支付剩余____%。</w:t>
      </w:r>
    </w:p>
    <w:p>
      <w:pPr>
        <w:spacing w:before="120" w:after="60"/>
      </w:pPr>
      <w:r>
        <w:rPr>
          <w:rFonts w:ascii="Arial" w:hAnsi="Arial" w:eastAsia="黑体"/>
          <w:b/>
          <w:sz w:val="24"/>
        </w:rPr>
        <w:t>第七条 质量保证与售后服务</w:t>
      </w:r>
    </w:p>
    <w:p>
      <w:pPr>
        <w:spacing w:line="560" w:lineRule="exact"/>
        <w:ind w:firstLine="420"/>
      </w:pPr>
      <w:r>
        <w:rPr>
          <w:rFonts w:ascii="Times New Roman" w:hAnsi="Times New Roman" w:eastAsia="宋体"/>
          <w:b w:val="0"/>
          <w:sz w:val="22"/>
        </w:rPr>
        <w:t>7.1 乙方对商品承担质量保证责任，质保期为自验收合格之日起____个月。</w:t>
      </w:r>
    </w:p>
    <w:p>
      <w:pPr>
        <w:spacing w:line="560" w:lineRule="exact"/>
        <w:ind w:firstLine="420"/>
      </w:pPr>
      <w:r>
        <w:rPr>
          <w:rFonts w:ascii="Times New Roman" w:hAnsi="Times New Roman" w:eastAsia="宋体"/>
          <w:b w:val="0"/>
          <w:sz w:val="22"/>
        </w:rPr>
        <w:t>7.2 质保期内，商品出现质量问题的，乙方应在接到通知后____小时内响应，并在____日内免费维修或更换。</w:t>
      </w:r>
    </w:p>
    <w:p>
      <w:pPr>
        <w:spacing w:line="560" w:lineRule="exact"/>
        <w:ind w:firstLine="420"/>
      </w:pPr>
      <w:r>
        <w:rPr>
          <w:rFonts w:ascii="Times New Roman" w:hAnsi="Times New Roman" w:eastAsia="宋体"/>
          <w:b w:val="0"/>
          <w:sz w:val="22"/>
        </w:rPr>
        <w:t>7.3 乙方不按约定履行质保义务的，甲方有权自行或委托第三方维修，相关费用由乙方承担。</w:t>
      </w:r>
    </w:p>
    <w:p>
      <w:pPr>
        <w:spacing w:before="120" w:after="60"/>
      </w:pPr>
      <w:r>
        <w:rPr>
          <w:rFonts w:ascii="Arial" w:hAnsi="Arial" w:eastAsia="黑体"/>
          <w:b/>
          <w:sz w:val="24"/>
        </w:rPr>
        <w:t>第八条 违约责任</w:t>
      </w:r>
    </w:p>
    <w:p>
      <w:pPr>
        <w:spacing w:line="560" w:lineRule="exact"/>
        <w:ind w:firstLine="420"/>
      </w:pPr>
      <w:r>
        <w:rPr>
          <w:rFonts w:ascii="Times New Roman" w:hAnsi="Times New Roman" w:eastAsia="宋体"/>
          <w:b w:val="0"/>
          <w:sz w:val="22"/>
        </w:rPr>
        <w:t>8.1 甲方逾期付款的，每逾期一日按应付未付金额的万分之五向乙方支付违约金。</w:t>
      </w:r>
    </w:p>
    <w:p>
      <w:pPr>
        <w:spacing w:line="560" w:lineRule="exact"/>
        <w:ind w:firstLine="420"/>
      </w:pPr>
      <w:r>
        <w:rPr>
          <w:rFonts w:ascii="Times New Roman" w:hAnsi="Times New Roman" w:eastAsia="宋体"/>
          <w:b w:val="0"/>
          <w:sz w:val="22"/>
        </w:rPr>
        <w:t>8.2 乙方逾期交货的，每逾期一日按合同总价款的万分之五向甲方支付违约金。逾期超过三十日的，甲方有权解除合同。</w:t>
      </w:r>
    </w:p>
    <w:p>
      <w:pPr>
        <w:spacing w:line="560" w:lineRule="exact"/>
        <w:ind w:firstLine="420"/>
      </w:pPr>
      <w:r>
        <w:rPr>
          <w:rFonts w:ascii="Times New Roman" w:hAnsi="Times New Roman" w:eastAsia="宋体"/>
          <w:b w:val="0"/>
          <w:sz w:val="22"/>
        </w:rPr>
        <w:t>8.3 乙方交付的商品不符合质量要求的，甲方有权要求乙方更换、退货或减少价款，由此产生的费用由乙方承担。</w:t>
      </w:r>
    </w:p>
    <w:p>
      <w:pPr>
        <w:spacing w:before="120" w:after="60"/>
      </w:pPr>
      <w:r>
        <w:rPr>
          <w:rFonts w:ascii="Arial" w:hAnsi="Arial" w:eastAsia="黑体"/>
          <w:b/>
          <w:sz w:val="24"/>
        </w:rPr>
        <w:t>第九条 争议解决</w:t>
      </w:r>
    </w:p>
    <w:p>
      <w:pPr>
        <w:spacing w:line="560" w:lineRule="exact"/>
        <w:ind w:firstLine="420"/>
      </w:pPr>
      <w:r>
        <w:rPr>
          <w:rFonts w:ascii="Times New Roman" w:hAnsi="Times New Roman" w:eastAsia="宋体"/>
          <w:b w:val="0"/>
          <w:sz w:val="22"/>
        </w:rPr>
        <w:t>9.1 因履行本合同发生的争议，双方应友好协商；协商不成的，可向________人民法院提起诉讼。</w:t>
      </w:r>
    </w:p>
    <w:p>
      <w:pPr>
        <w:spacing w:before="120" w:after="60"/>
      </w:pPr>
      <w:r>
        <w:rPr>
          <w:rFonts w:ascii="Arial" w:hAnsi="Arial" w:eastAsia="黑体"/>
          <w:b/>
          <w:sz w:val="24"/>
        </w:rPr>
        <w:t>第十条 其他</w:t>
      </w:r>
    </w:p>
    <w:p>
      <w:pPr>
        <w:spacing w:line="560" w:lineRule="exact"/>
        <w:ind w:firstLine="420"/>
      </w:pPr>
      <w:r>
        <w:rPr>
          <w:rFonts w:ascii="Times New Roman" w:hAnsi="Times New Roman" w:eastAsia="宋体"/>
          <w:b w:val="0"/>
          <w:sz w:val="22"/>
        </w:rPr>
        <w:t>10.1 本合同附件为本合同不可分割的组成部分，与本合同具有同等法律效力。</w:t>
      </w:r>
    </w:p>
    <w:p>
      <w:pPr>
        <w:spacing w:line="560" w:lineRule="exact"/>
        <w:ind w:firstLine="420"/>
      </w:pPr>
      <w:r>
        <w:rPr>
          <w:rFonts w:ascii="Times New Roman" w:hAnsi="Times New Roman" w:eastAsia="宋体"/>
          <w:b w:val="0"/>
          <w:sz w:val="22"/>
        </w:rPr>
        <w:t>10.2 本合同自双方签字盖章之日起生效，一式两份，双方各执一份。</w:t>
      </w:r>
    </w:p>
    <w:p>
      <w:pPr>
        <w:spacing w:before="120" w:after="60"/>
      </w:pPr>
      <w:r>
        <w:rPr>
          <w:rFonts w:ascii="Arial" w:hAnsi="Arial" w:eastAsia="黑体"/>
          <w:b/>
          <w:sz w:val="24"/>
        </w:rPr>
        <w:t>甲方（买受人）：________    乙方（出卖人）：________</w:t>
      </w:r>
    </w:p>
    <w:p>
      <w:pPr>
        <w:spacing w:before="120" w:after="60"/>
      </w:pPr>
      <w:r>
        <w:rPr>
          <w:rFonts w:ascii="Arial" w:hAnsi="Arial" w:eastAsia="黑体"/>
          <w:b/>
          <w:sz w:val="24"/>
        </w:rPr>
        <w:t>签订日期：____年__月__日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